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a person does for pay.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done over a period of years in one area of interest.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job in which a person is employed.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Characteristics or makeup of a population.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Utilizing external resources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or makeup of a population.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Acquaint or become familiar with a new situation.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objective that a person wants to obtain and works to achieve.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outlook on life, usually positive or negative.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2021-10-11T02:57:05Z</dcterms:created>
  <dcterms:modified xsi:type="dcterms:W3CDTF">2021-10-11T02:57:05Z</dcterms:modified>
</cp:coreProperties>
</file>