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Utilizing external recources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outlook on life, usually positive or negative.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2021-10-11T02:57:07Z</dcterms:created>
  <dcterms:modified xsi:type="dcterms:W3CDTF">2021-10-11T02:57:07Z</dcterms:modified>
</cp:coreProperties>
</file>