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 May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admission    </w:t>
      </w:r>
      <w:r>
        <w:t xml:space="preserve">   apprentice    </w:t>
      </w:r>
      <w:r>
        <w:t xml:space="preserve">   credit    </w:t>
      </w:r>
      <w:r>
        <w:t xml:space="preserve">   doctorate    </w:t>
      </w:r>
      <w:r>
        <w:t xml:space="preserve">   hire    </w:t>
      </w:r>
      <w:r>
        <w:t xml:space="preserve">   income    </w:t>
      </w:r>
      <w:r>
        <w:t xml:space="preserve">   major    </w:t>
      </w:r>
      <w:r>
        <w:t xml:space="preserve">   minor    </w:t>
      </w:r>
      <w:r>
        <w:t xml:space="preserve">   occupation    </w:t>
      </w:r>
      <w:r>
        <w:t xml:space="preserve">   patway    </w:t>
      </w:r>
      <w:r>
        <w:t xml:space="preserve">   profession    </w:t>
      </w:r>
      <w:r>
        <w:t xml:space="preserve">   professor    </w:t>
      </w:r>
      <w:r>
        <w:t xml:space="preserve">   requirement    </w:t>
      </w:r>
      <w:r>
        <w:t xml:space="preserve">   scholarship    </w:t>
      </w:r>
      <w:r>
        <w:t xml:space="preserve">   transcript    </w:t>
      </w:r>
      <w:r>
        <w:t xml:space="preserve">   tuition    </w:t>
      </w:r>
      <w:r>
        <w:t xml:space="preserve">   undergraduate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 May 12</dc:title>
  <dcterms:created xsi:type="dcterms:W3CDTF">2021-10-11T02:57:51Z</dcterms:created>
  <dcterms:modified xsi:type="dcterms:W3CDTF">2021-10-11T02:57:51Z</dcterms:modified>
</cp:coreProperties>
</file>