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be dependable.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of events including all work, paid and unpaid, which are completed during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jobs with common characteristics that require similar skills found in a variety of industries and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occupation in which women or men comprise 25 percent or less of its total employment.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Awarded to students who complete short-term educational programs that are designed to lead directly to entry-level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focus or expertise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Mastery of a skill that can be used in a variety of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person’s place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one is able to do, the power to perform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Education Diploma.  The GED Tests measure the outcomes and concepts associated with a traditional four-year high school education.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 Part 3</dc:title>
  <dcterms:created xsi:type="dcterms:W3CDTF">2021-10-11T02:57:48Z</dcterms:created>
  <dcterms:modified xsi:type="dcterms:W3CDTF">2021-10-11T02:57:48Z</dcterms:modified>
</cp:coreProperties>
</file>