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 Part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Effective Communication    </w:t>
      </w:r>
      <w:r>
        <w:t xml:space="preserve">   Cover Letter    </w:t>
      </w:r>
      <w:r>
        <w:t xml:space="preserve">   Bachelor Degree    </w:t>
      </w:r>
      <w:r>
        <w:t xml:space="preserve">   Internship    </w:t>
      </w:r>
      <w:r>
        <w:t xml:space="preserve">   Goals    </w:t>
      </w:r>
      <w:r>
        <w:t xml:space="preserve">   Skill    </w:t>
      </w:r>
      <w:r>
        <w:t xml:space="preserve">   Job    </w:t>
      </w:r>
      <w:r>
        <w:t xml:space="preserve">   Expenses    </w:t>
      </w:r>
      <w:r>
        <w:t xml:space="preserve">   Wage    </w:t>
      </w:r>
      <w:r>
        <w:t xml:space="preserve">   Career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 Part I</dc:title>
  <dcterms:created xsi:type="dcterms:W3CDTF">2021-10-11T02:57:39Z</dcterms:created>
  <dcterms:modified xsi:type="dcterms:W3CDTF">2021-10-11T02:57:39Z</dcterms:modified>
</cp:coreProperties>
</file>