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Monitored    </w:t>
      </w:r>
      <w:r>
        <w:t xml:space="preserve">   Subordinate    </w:t>
      </w:r>
      <w:r>
        <w:t xml:space="preserve">   Challenges    </w:t>
      </w:r>
      <w:r>
        <w:t xml:space="preserve">   Publication    </w:t>
      </w:r>
      <w:r>
        <w:t xml:space="preserve">   Occupational area    </w:t>
      </w:r>
      <w:r>
        <w:t xml:space="preserve">   Realistic goal    </w:t>
      </w:r>
      <w:r>
        <w:t xml:space="preserve">   Specific goal    </w:t>
      </w:r>
      <w:r>
        <w:t xml:space="preserve">   Planning goals    </w:t>
      </w:r>
      <w:r>
        <w:t xml:space="preserve">   Internship    </w:t>
      </w:r>
      <w:r>
        <w:t xml:space="preserve">   Onet    </w:t>
      </w:r>
      <w:r>
        <w:t xml:space="preserve">   Career Outlook    </w:t>
      </w:r>
      <w:r>
        <w:t xml:space="preserve">   OOH    </w:t>
      </w:r>
      <w:r>
        <w:t xml:space="preserve">   Aptitude    </w:t>
      </w:r>
      <w:r>
        <w:t xml:space="preserve">   Values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Words</dc:title>
  <dcterms:created xsi:type="dcterms:W3CDTF">2021-10-11T02:56:58Z</dcterms:created>
  <dcterms:modified xsi:type="dcterms:W3CDTF">2021-10-11T02:56:58Z</dcterms:modified>
</cp:coreProperties>
</file>