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Word Scramble</w:t>
      </w:r>
    </w:p>
    <w:p>
      <w:pPr>
        <w:pStyle w:val="Questions"/>
      </w:pPr>
      <w:r>
        <w:t xml:space="preserve">1. RFAMRE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HTCAERE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ODCRTO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OPKREEOZE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RIEF TFHEGRI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TCTAAUNONC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IENRNEGE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IWELDFIL ITSOILOGB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CFHE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RAUOHT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OEPICL CIFFREO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ANIILRBAR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TARAREIVIENN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WDELRE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NIAOCTLPII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TRORREEP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TOPIL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Word Scramble</dc:title>
  <dcterms:created xsi:type="dcterms:W3CDTF">2021-10-11T02:57:09Z</dcterms:created>
  <dcterms:modified xsi:type="dcterms:W3CDTF">2021-10-11T02:57:09Z</dcterms:modified>
</cp:coreProperties>
</file>