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Wages    </w:t>
      </w:r>
      <w:r>
        <w:t xml:space="preserve">   Message    </w:t>
      </w:r>
      <w:r>
        <w:t xml:space="preserve">   Information    </w:t>
      </w:r>
      <w:r>
        <w:t xml:space="preserve">   Base Pay    </w:t>
      </w:r>
      <w:r>
        <w:t xml:space="preserve">   Hourly    </w:t>
      </w:r>
      <w:r>
        <w:t xml:space="preserve">   Average    </w:t>
      </w:r>
      <w:r>
        <w:t xml:space="preserve">   Salaries    </w:t>
      </w:r>
      <w:r>
        <w:t xml:space="preserve">   Responsibility    </w:t>
      </w:r>
      <w:r>
        <w:t xml:space="preserve">   Education    </w:t>
      </w:r>
      <w:r>
        <w:t xml:space="preserve">   Employee    </w:t>
      </w:r>
      <w:r>
        <w:t xml:space="preserve">   Manager    </w:t>
      </w:r>
      <w:r>
        <w:t xml:space="preserve">   Paycheck    </w:t>
      </w:r>
      <w:r>
        <w:t xml:space="preserve">   Application    </w:t>
      </w:r>
      <w:r>
        <w:t xml:space="preserve">   Work    </w:t>
      </w:r>
      <w:r>
        <w:t xml:space="preserve">   Career    </w:t>
      </w:r>
      <w:r>
        <w:t xml:space="preserve">   Job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Search </dc:title>
  <dcterms:created xsi:type="dcterms:W3CDTF">2021-10-11T02:57:28Z</dcterms:created>
  <dcterms:modified xsi:type="dcterms:W3CDTF">2021-10-11T02:57:28Z</dcterms:modified>
</cp:coreProperties>
</file>