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Goals    </w:t>
      </w:r>
      <w:r>
        <w:t xml:space="preserve">   Finance    </w:t>
      </w:r>
      <w:r>
        <w:t xml:space="preserve">   Respect    </w:t>
      </w:r>
      <w:r>
        <w:t xml:space="preserve">   Reference    </w:t>
      </w:r>
      <w:r>
        <w:t xml:space="preserve">   Integrity    </w:t>
      </w:r>
      <w:r>
        <w:t xml:space="preserve">   Resume    </w:t>
      </w:r>
      <w:r>
        <w:t xml:space="preserve">   college    </w:t>
      </w:r>
      <w:r>
        <w:t xml:space="preserve">   Personality    </w:t>
      </w:r>
      <w:r>
        <w:t xml:space="preserve">   application    </w:t>
      </w:r>
      <w:r>
        <w:t xml:space="preserve">   manager    </w:t>
      </w:r>
      <w:r>
        <w:t xml:space="preserve">   presentation    </w:t>
      </w:r>
      <w:r>
        <w:t xml:space="preserve">   interview    </w:t>
      </w:r>
      <w:r>
        <w:t xml:space="preserve">   Entrepreneur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2021-10-11T02:56:53Z</dcterms:created>
  <dcterms:modified xsi:type="dcterms:W3CDTF">2021-10-11T02:56:53Z</dcterms:modified>
</cp:coreProperties>
</file>