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accountant    </w:t>
      </w:r>
      <w:r>
        <w:t xml:space="preserve">   secretary    </w:t>
      </w:r>
      <w:r>
        <w:t xml:space="preserve">   interview    </w:t>
      </w:r>
      <w:r>
        <w:t xml:space="preserve">   career    </w:t>
      </w:r>
      <w:r>
        <w:t xml:space="preserve">   lineman    </w:t>
      </w:r>
      <w:r>
        <w:t xml:space="preserve">   firefighter    </w:t>
      </w:r>
      <w:r>
        <w:t xml:space="preserve">   lawyer    </w:t>
      </w:r>
      <w:r>
        <w:t xml:space="preserve">   journalist    </w:t>
      </w:r>
      <w:r>
        <w:t xml:space="preserve">   Disneyland cashier    </w:t>
      </w:r>
      <w:r>
        <w:t xml:space="preserve">   video game creator    </w:t>
      </w:r>
      <w:r>
        <w:t xml:space="preserve">   engineer    </w:t>
      </w:r>
      <w:r>
        <w:t xml:space="preserve">   dental assistant    </w:t>
      </w:r>
      <w:r>
        <w:t xml:space="preserve">   nurse    </w:t>
      </w:r>
      <w:r>
        <w:t xml:space="preserve">   doctor    </w:t>
      </w:r>
      <w:r>
        <w:t xml:space="preserve">   dentist    </w:t>
      </w:r>
      <w:r>
        <w:t xml:space="preserve">   construction    </w:t>
      </w:r>
      <w:r>
        <w:t xml:space="preserve">   airlinepilot    </w:t>
      </w:r>
      <w:r>
        <w:t xml:space="preserve">   designer    </w:t>
      </w:r>
      <w:r>
        <w:t xml:space="preserve">   animator    </w:t>
      </w:r>
      <w:r>
        <w:t xml:space="preserve">   photographer    </w:t>
      </w:r>
      <w:r>
        <w:t xml:space="preserve">   resume    </w:t>
      </w:r>
      <w:r>
        <w:t xml:space="preserve">   teacher    </w:t>
      </w:r>
      <w:r>
        <w:t xml:space="preserve">   coach    </w:t>
      </w:r>
      <w:r>
        <w:t xml:space="preserve">   electrician    </w:t>
      </w:r>
      <w:r>
        <w:t xml:space="preserve">   diesel mechanic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Word Search</dc:title>
  <dcterms:created xsi:type="dcterms:W3CDTF">2021-10-11T02:57:11Z</dcterms:created>
  <dcterms:modified xsi:type="dcterms:W3CDTF">2021-10-11T02:57:11Z</dcterms:modified>
</cp:coreProperties>
</file>