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recruiter    </w:t>
      </w:r>
      <w:r>
        <w:t xml:space="preserve">   qualifications    </w:t>
      </w:r>
      <w:r>
        <w:t xml:space="preserve">   values    </w:t>
      </w:r>
      <w:r>
        <w:t xml:space="preserve">   strengths    </w:t>
      </w:r>
      <w:r>
        <w:t xml:space="preserve">   interests    </w:t>
      </w:r>
      <w:r>
        <w:t xml:space="preserve">   aspirations    </w:t>
      </w:r>
      <w:r>
        <w:t xml:space="preserve">   growth    </w:t>
      </w:r>
      <w:r>
        <w:t xml:space="preserve">   the hub    </w:t>
      </w:r>
      <w:r>
        <w:t xml:space="preserve">   development    </w:t>
      </w:r>
      <w:r>
        <w:t xml:space="preserve">   Optum    </w:t>
      </w:r>
      <w:r>
        <w:t xml:space="preserve">   UnitedHealth Group    </w:t>
      </w:r>
      <w:r>
        <w:t xml:space="preserve">   work    </w:t>
      </w:r>
      <w:r>
        <w:t xml:space="preserve">   wage    </w:t>
      </w:r>
      <w:r>
        <w:t xml:space="preserve">   stocks    </w:t>
      </w:r>
      <w:r>
        <w:t xml:space="preserve">   skills    </w:t>
      </w:r>
      <w:r>
        <w:t xml:space="preserve">   salary    </w:t>
      </w:r>
      <w:r>
        <w:t xml:space="preserve">   risks    </w:t>
      </w:r>
      <w:r>
        <w:t xml:space="preserve">   retire    </w:t>
      </w:r>
      <w:r>
        <w:t xml:space="preserve">   resume    </w:t>
      </w:r>
      <w:r>
        <w:t xml:space="preserve">   overtime    </w:t>
      </w:r>
      <w:r>
        <w:t xml:space="preserve">   offer    </w:t>
      </w:r>
      <w:r>
        <w:t xml:space="preserve">   manager    </w:t>
      </w:r>
      <w:r>
        <w:t xml:space="preserve">   jobs    </w:t>
      </w:r>
      <w:r>
        <w:t xml:space="preserve">   interview    </w:t>
      </w:r>
      <w:r>
        <w:t xml:space="preserve">   insurance    </w:t>
      </w:r>
      <w:r>
        <w:t xml:space="preserve">   hire    </w:t>
      </w:r>
      <w:r>
        <w:t xml:space="preserve">   deduction    </w:t>
      </w:r>
      <w:r>
        <w:t xml:space="preserve">   business    </w:t>
      </w:r>
      <w:r>
        <w:t xml:space="preserve">   break    </w:t>
      </w:r>
      <w:r>
        <w:t xml:space="preserve">   boss    </w:t>
      </w:r>
      <w:r>
        <w:t xml:space="preserve">   bonus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Serach</dc:title>
  <dcterms:created xsi:type="dcterms:W3CDTF">2021-10-11T02:57:00Z</dcterms:created>
  <dcterms:modified xsi:type="dcterms:W3CDTF">2021-10-11T02:57:00Z</dcterms:modified>
</cp:coreProperties>
</file>