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work in a hospital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Custodian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cook the meals for the people who come to the restaurant.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Salesperson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come to me with questions and to help with your class schedule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Photography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help keep the building clean and fix broken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Investigator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take professional pictures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Guidance Counselor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work at a retail store. Sometimes I'm at the cash register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News Reporter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work to find out information and solve crimes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waiter/waitress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work at the library.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see me on TV. I share "what's happening" every day.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librarian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serve you your food at the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Words</dc:title>
  <dcterms:created xsi:type="dcterms:W3CDTF">2021-10-11T02:57:38Z</dcterms:created>
  <dcterms:modified xsi:type="dcterms:W3CDTF">2021-10-11T02:57:38Z</dcterms:modified>
</cp:coreProperties>
</file>