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assembly    </w:t>
      </w:r>
      <w:r>
        <w:t xml:space="preserve">   line    </w:t>
      </w:r>
      <w:r>
        <w:t xml:space="preserve">   prospects    </w:t>
      </w:r>
      <w:r>
        <w:t xml:space="preserve">   situation    </w:t>
      </w:r>
      <w:r>
        <w:t xml:space="preserve">   slot    </w:t>
      </w:r>
      <w:r>
        <w:t xml:space="preserve">   trade    </w:t>
      </w:r>
      <w:r>
        <w:t xml:space="preserve">   workload    </w:t>
      </w:r>
      <w:r>
        <w:t xml:space="preserve">   work    </w:t>
      </w:r>
      <w:r>
        <w:t xml:space="preserve">   vacancy    </w:t>
      </w:r>
      <w:r>
        <w:t xml:space="preserve">   term    </w:t>
      </w:r>
      <w:r>
        <w:t xml:space="preserve">   tenure    </w:t>
      </w:r>
      <w:r>
        <w:t xml:space="preserve">   service    </w:t>
      </w:r>
      <w:r>
        <w:t xml:space="preserve">   professional    </w:t>
      </w:r>
      <w:r>
        <w:t xml:space="preserve">   probation    </w:t>
      </w:r>
      <w:r>
        <w:t xml:space="preserve">   position    </w:t>
      </w:r>
      <w:r>
        <w:t xml:space="preserve">   portfolio    </w:t>
      </w:r>
      <w:r>
        <w:t xml:space="preserve">   opportunity    </w:t>
      </w:r>
      <w:r>
        <w:t xml:space="preserve">   opening    </w:t>
      </w:r>
      <w:r>
        <w:t xml:space="preserve">   occupation    </w:t>
      </w:r>
      <w:r>
        <w:t xml:space="preserve">   livelihood    </w:t>
      </w:r>
      <w:r>
        <w:t xml:space="preserve">   labor    </w:t>
      </w:r>
      <w:r>
        <w:t xml:space="preserve">   job    </w:t>
      </w:r>
      <w:r>
        <w:t xml:space="preserve">   gig    </w:t>
      </w:r>
      <w:r>
        <w:t xml:space="preserve">   employment    </w:t>
      </w:r>
      <w:r>
        <w:t xml:space="preserve">   delegation    </w:t>
      </w:r>
      <w:r>
        <w:t xml:space="preserve">   collaboration    </w:t>
      </w:r>
      <w:r>
        <w:t xml:space="preserve">   career    </w:t>
      </w:r>
      <w:r>
        <w:t xml:space="preserve">   business    </w:t>
      </w:r>
      <w:r>
        <w:t xml:space="preserve">   background    </w:t>
      </w:r>
      <w:r>
        <w:t xml:space="preserve">   appointment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Words</dc:title>
  <dcterms:created xsi:type="dcterms:W3CDTF">2021-10-11T02:56:53Z</dcterms:created>
  <dcterms:modified xsi:type="dcterms:W3CDTF">2021-10-11T02:56:53Z</dcterms:modified>
</cp:coreProperties>
</file>