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vision    </w:t>
      </w:r>
      <w:r>
        <w:t xml:space="preserve">   role    </w:t>
      </w:r>
      <w:r>
        <w:t xml:space="preserve">   development    </w:t>
      </w:r>
      <w:r>
        <w:t xml:space="preserve">   decisions    </w:t>
      </w:r>
      <w:r>
        <w:t xml:space="preserve">   progression    </w:t>
      </w:r>
      <w:r>
        <w:t xml:space="preserve">   options    </w:t>
      </w:r>
      <w:r>
        <w:t xml:space="preserve">   tranistion    </w:t>
      </w:r>
      <w:r>
        <w:t xml:space="preserve">   interview    </w:t>
      </w:r>
      <w:r>
        <w:t xml:space="preserve">   networking    </w:t>
      </w:r>
      <w:r>
        <w:t xml:space="preserve">   mentor    </w:t>
      </w:r>
      <w:r>
        <w:t xml:space="preserve">   strengths    </w:t>
      </w:r>
      <w:r>
        <w:t xml:space="preserve">   skills    </w:t>
      </w:r>
      <w:r>
        <w:t xml:space="preserve">   conversation    </w:t>
      </w:r>
      <w:r>
        <w:t xml:space="preserve">   Career    </w:t>
      </w:r>
      <w:r>
        <w:t xml:space="preserve">   Planning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Wordsearch</dc:title>
  <dcterms:created xsi:type="dcterms:W3CDTF">2021-10-11T02:56:46Z</dcterms:created>
  <dcterms:modified xsi:type="dcterms:W3CDTF">2021-10-11T02:56:46Z</dcterms:modified>
</cp:coreProperties>
</file>