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chef    </w:t>
      </w:r>
      <w:r>
        <w:t xml:space="preserve">   singer    </w:t>
      </w:r>
      <w:r>
        <w:t xml:space="preserve">   janitor    </w:t>
      </w:r>
      <w:r>
        <w:t xml:space="preserve">   mailcarrier    </w:t>
      </w:r>
      <w:r>
        <w:t xml:space="preserve">   fisherman    </w:t>
      </w:r>
      <w:r>
        <w:t xml:space="preserve">   miner    </w:t>
      </w:r>
      <w:r>
        <w:t xml:space="preserve">   nurse    </w:t>
      </w:r>
      <w:r>
        <w:t xml:space="preserve">   soldier    </w:t>
      </w:r>
      <w:r>
        <w:t xml:space="preserve">   waiter    </w:t>
      </w:r>
      <w:r>
        <w:t xml:space="preserve">   actor    </w:t>
      </w:r>
      <w:r>
        <w:t xml:space="preserve">   scientist    </w:t>
      </w:r>
      <w:r>
        <w:t xml:space="preserve">   programmer    </w:t>
      </w:r>
      <w:r>
        <w:t xml:space="preserve">   constructionworker    </w:t>
      </w:r>
      <w:r>
        <w:t xml:space="preserve">   firefighter    </w:t>
      </w:r>
      <w:r>
        <w:t xml:space="preserve">   policeofficer    </w:t>
      </w:r>
      <w:r>
        <w:t xml:space="preserve">   artist    </w:t>
      </w:r>
      <w:r>
        <w:t xml:space="preserve">   astronaut    </w:t>
      </w:r>
      <w:r>
        <w:t xml:space="preserve">   truckdriver    </w:t>
      </w:r>
      <w:r>
        <w:t xml:space="preserve">   farmer    </w:t>
      </w:r>
      <w:r>
        <w:t xml:space="preserve">   athlete    </w:t>
      </w:r>
      <w:r>
        <w:t xml:space="preserve">   pilot    </w:t>
      </w:r>
      <w:r>
        <w:t xml:space="preserve">   flightattendant    </w:t>
      </w:r>
      <w:r>
        <w:t xml:space="preserve">   salesperson    </w:t>
      </w:r>
      <w:r>
        <w:t xml:space="preserve">   professor    </w:t>
      </w:r>
      <w:r>
        <w:t xml:space="preserve">   taxidriver    </w:t>
      </w:r>
      <w:r>
        <w:t xml:space="preserve">   customerservice    </w:t>
      </w:r>
      <w:r>
        <w:t xml:space="preserve">   barista    </w:t>
      </w:r>
      <w:r>
        <w:t xml:space="preserve">   uberdriver    </w:t>
      </w:r>
      <w:r>
        <w:t xml:space="preserve">   teacher    </w:t>
      </w:r>
      <w:r>
        <w:t xml:space="preserve">   electrician    </w:t>
      </w:r>
      <w:r>
        <w:t xml:space="preserve">   doctor    </w:t>
      </w:r>
      <w:r>
        <w:t xml:space="preserve">   dentist    </w:t>
      </w:r>
      <w:r>
        <w:t xml:space="preserve">   plumber    </w:t>
      </w:r>
      <w:r>
        <w:t xml:space="preserve">   businessowner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Wordsearch</dc:title>
  <dcterms:created xsi:type="dcterms:W3CDTF">2021-10-11T02:57:11Z</dcterms:created>
  <dcterms:modified xsi:type="dcterms:W3CDTF">2021-10-11T02:57:11Z</dcterms:modified>
</cp:coreProperties>
</file>