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and Enterprise Terms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people work to make m_________ to pay for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collection of work examples that demonstrate your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Persistent teasing, insults, bullying and stalking are all forms of h_____________.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employment has no holiday or sick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have a good w________ e__________ it means that you work hard, are honest and stay committed to your work responsibilities.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skills that can be used in many different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Unequal treatment based on factors such as race, religion, nationality, gender, age and physical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employment you will get holiday and sick leave but on a pro-rata.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document provides a brief history of your work experience and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content someone is with their job and the sense of accomplishment they get from doing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P___________________ is shown in several ways. It is reflected in appearance; dressing neatly, and in behaviours.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employment requires you to fly to remote areas for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thinking skills to suggest a solution to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T_______________ occurs when members of a group work together to reach a common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use of personal connections to achieve your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related jobs or occupations in a particular field over a lifetime.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meeting between a job applicant and an employer is an i_____________?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employment you work more than 38hrs.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and Enterprise Terms - Crossword</dc:title>
  <dcterms:created xsi:type="dcterms:W3CDTF">2021-10-11T02:55:22Z</dcterms:created>
  <dcterms:modified xsi:type="dcterms:W3CDTF">2021-10-11T02:55:22Z</dcterms:modified>
</cp:coreProperties>
</file>