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and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student who works in a temporary position with an emphasis on job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in which students may earn college credit by obtaining a certain  score on the national advanced placement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 area of study in which you specialize while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Gifts of money to students from state, federal, or private sources. While state and federal grant programs are based on financial need, scholarships may be based on a variety of factors, including need, academic excellence, leadership qualities, heritage, or extracurricular interests.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that allows students to be enrolled in college classes while still attending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loan designed to help students pay for post-secondary education and the associated fees, such as tuition, books and supplies, and living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that certain careers are only for people who meet certain characteristics such as gender, age, ethnicity or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academic title granted after one to two years if study beyond a bachelor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grant or scholarship, loan, or paid employment offered to help a student meet his/her college expenses. Such aid is usually provided by various sources such as federal and state agencies, colleges, high schools, foundations, and corporations.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used by military to identify and determine a person’s occupational interests and career goals. Stands for: Armed Services Vocational Aptitude Battery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and Planning</dc:title>
  <dcterms:created xsi:type="dcterms:W3CDTF">2022-09-03T16:06:03Z</dcterms:created>
  <dcterms:modified xsi:type="dcterms:W3CDTF">2022-09-03T16:06:03Z</dcterms:modified>
</cp:coreProperties>
</file>