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Career and education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Occupation that requires specialized knowledge and often long academic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Vocation,activity in which one participates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must be repaid to lender ( payments may be deferred until after completion of the degree or certification; typically comes with instrest charges 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that is not repaid to the lender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students can attend a particular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Degree awarded by a college or university after completion of a prescribed course of study beyond a bachelors or masters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Concerned with maintaining or improving a patients overall health in the long term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Indivuals who insure a therapeutic environment for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awarded to students based on merit does not require repayment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student at a college or university that has not yet earned a bachelor's or equivalent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course and number of hours required by a school and must be completed before a degree can be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available to students to help pay for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Degree awarded by a college or university after a person has como,eyed a four-year course of study or its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institution of higher education and research that awards academic degrees in various academic disciplines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degree or certification of completion of learning requirements from an institution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Career and education terminology </dc:title>
  <dcterms:created xsi:type="dcterms:W3CDTF">2021-10-10T23:43:06Z</dcterms:created>
  <dcterms:modified xsi:type="dcterms:W3CDTF">2021-10-10T23:43:06Z</dcterms:modified>
</cp:coreProperties>
</file>