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cluster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Work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Job title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Minimum level of education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may ______ aircraft, missles, or spacecraft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good skill to have would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strict ________ in this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Outlook?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similar job would be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helpful high school science class would be?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cluster crossword </dc:title>
  <dcterms:created xsi:type="dcterms:W3CDTF">2021-10-11T02:55:01Z</dcterms:created>
  <dcterms:modified xsi:type="dcterms:W3CDTF">2021-10-11T02:55:01Z</dcterms:modified>
</cp:coreProperties>
</file>