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the period of years in one area of interest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the person is employed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preform and activity well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puts off doing things or making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method or way one thinks or learns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way of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person views his or hers self-worth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standard in which a person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vocabulary </dc:title>
  <dcterms:created xsi:type="dcterms:W3CDTF">2021-10-11T02:56:01Z</dcterms:created>
  <dcterms:modified xsi:type="dcterms:W3CDTF">2021-10-11T02:56:01Z</dcterms:modified>
</cp:coreProperties>
</file>