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Councils    </w:t>
      </w:r>
      <w:r>
        <w:t xml:space="preserve">   Principal    </w:t>
      </w:r>
      <w:r>
        <w:t xml:space="preserve">   Teacher    </w:t>
      </w:r>
      <w:r>
        <w:t xml:space="preserve">   Writers    </w:t>
      </w:r>
      <w:r>
        <w:t xml:space="preserve">   Life change coach    </w:t>
      </w:r>
      <w:r>
        <w:t xml:space="preserve">   Pilot    </w:t>
      </w:r>
      <w:r>
        <w:t xml:space="preserve">   Armed squad    </w:t>
      </w:r>
      <w:r>
        <w:t xml:space="preserve">   Dog squad    </w:t>
      </w:r>
      <w:r>
        <w:t xml:space="preserve">   Boss    </w:t>
      </w:r>
      <w:r>
        <w:t xml:space="preserve">   Adhb    </w:t>
      </w:r>
      <w:r>
        <w:t xml:space="preserve">   Supervisor    </w:t>
      </w:r>
      <w:r>
        <w:t xml:space="preserve">   Painter    </w:t>
      </w:r>
      <w:r>
        <w:t xml:space="preserve">   Manager    </w:t>
      </w:r>
      <w:r>
        <w:t xml:space="preserve">   Surfer    </w:t>
      </w:r>
      <w:r>
        <w:t xml:space="preserve">   Work    </w:t>
      </w:r>
      <w:r>
        <w:t xml:space="preserve">   Jobs    </w:t>
      </w:r>
      <w:r>
        <w:t xml:space="preserve">   Chef    </w:t>
      </w:r>
      <w:r>
        <w:t xml:space="preserve">   Baker    </w:t>
      </w:r>
      <w:r>
        <w:t xml:space="preserve">   Firefighters    </w:t>
      </w:r>
      <w:r>
        <w:t xml:space="preserve">   Profession    </w:t>
      </w:r>
      <w:r>
        <w:t xml:space="preserve">   Training    </w:t>
      </w:r>
      <w:r>
        <w:t xml:space="preserve">   Marine biologist    </w:t>
      </w:r>
      <w:r>
        <w:t xml:space="preserve">   Nurse    </w:t>
      </w:r>
      <w:r>
        <w:t xml:space="preserve">   Engineers    </w:t>
      </w:r>
      <w:r>
        <w:t xml:space="preserve">   Police officers    </w:t>
      </w:r>
      <w:r>
        <w:t xml:space="preserve">   Doctor    </w:t>
      </w:r>
      <w:r>
        <w:t xml:space="preserve">   Skill    </w:t>
      </w:r>
      <w:r>
        <w:t xml:space="preserve">   Value    </w:t>
      </w:r>
      <w:r>
        <w:t xml:space="preserve">   Zookeeper    </w:t>
      </w:r>
      <w:r>
        <w:t xml:space="preserve">   Occupation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2021-10-11T02:55:58Z</dcterms:created>
  <dcterms:modified xsi:type="dcterms:W3CDTF">2021-10-11T02:55:58Z</dcterms:modified>
</cp:coreProperties>
</file>