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engineering scavenger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Zoo Engineers    </w:t>
      </w:r>
      <w:r>
        <w:t xml:space="preserve">   Yield Engineers    </w:t>
      </w:r>
      <w:r>
        <w:t xml:space="preserve">   X-Ray Engineers    </w:t>
      </w:r>
      <w:r>
        <w:t xml:space="preserve">   Water Resource Engineers    </w:t>
      </w:r>
      <w:r>
        <w:t xml:space="preserve">   Ventilation Engineers    </w:t>
      </w:r>
      <w:r>
        <w:t xml:space="preserve">   Utilities Engineers    </w:t>
      </w:r>
      <w:r>
        <w:t xml:space="preserve">   Telecommunications    </w:t>
      </w:r>
      <w:r>
        <w:t xml:space="preserve">   Systems Engineers    </w:t>
      </w:r>
      <w:r>
        <w:t xml:space="preserve">   Railroad Engineers    </w:t>
      </w:r>
      <w:r>
        <w:t xml:space="preserve">   Quality Engineers    </w:t>
      </w:r>
      <w:r>
        <w:t xml:space="preserve">   paper Engineers    </w:t>
      </w:r>
      <w:r>
        <w:t xml:space="preserve">   Nuclear Engineers    </w:t>
      </w:r>
      <w:r>
        <w:t xml:space="preserve">   Oil and Gas Engineers    </w:t>
      </w:r>
      <w:r>
        <w:t xml:space="preserve">   Mechatronics Engineers    </w:t>
      </w:r>
      <w:r>
        <w:t xml:space="preserve">   light engineers    </w:t>
      </w:r>
      <w:r>
        <w:t xml:space="preserve">   Kinetic Engineers    </w:t>
      </w:r>
      <w:r>
        <w:t xml:space="preserve">   jet engineers    </w:t>
      </w:r>
      <w:r>
        <w:t xml:space="preserve">   hardware engineers    </w:t>
      </w:r>
      <w:r>
        <w:t xml:space="preserve">   Gas engineer    </w:t>
      </w:r>
      <w:r>
        <w:t xml:space="preserve">   Facilities Engineer    </w:t>
      </w:r>
      <w:r>
        <w:t xml:space="preserve">   Electrical engineer    </w:t>
      </w:r>
      <w:r>
        <w:t xml:space="preserve">   Device Engineer.    </w:t>
      </w:r>
      <w:r>
        <w:t xml:space="preserve">   Consulting Engineer    </w:t>
      </w:r>
      <w:r>
        <w:t xml:space="preserve">   Biochemical Engineer    </w:t>
      </w:r>
      <w:r>
        <w:t xml:space="preserve">   Agricultural engineer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engineering scavenger hunt</dc:title>
  <dcterms:created xsi:type="dcterms:W3CDTF">2021-10-11T02:56:29Z</dcterms:created>
  <dcterms:modified xsi:type="dcterms:W3CDTF">2021-10-11T02:56:29Z</dcterms:modified>
</cp:coreProperties>
</file>