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racer    </w:t>
      </w:r>
      <w:r>
        <w:t xml:space="preserve">   landscaper    </w:t>
      </w:r>
      <w:r>
        <w:t xml:space="preserve">   cop    </w:t>
      </w:r>
      <w:r>
        <w:t xml:space="preserve">   machine    </w:t>
      </w:r>
      <w:r>
        <w:t xml:space="preserve">   dreams    </w:t>
      </w:r>
      <w:r>
        <w:t xml:space="preserve">   college    </w:t>
      </w:r>
      <w:r>
        <w:t xml:space="preserve">   highschool    </w:t>
      </w:r>
      <w:r>
        <w:t xml:space="preserve">   interest    </w:t>
      </w:r>
      <w:r>
        <w:t xml:space="preserve">   money    </w:t>
      </w:r>
      <w:r>
        <w:t xml:space="preserve">   family    </w:t>
      </w:r>
      <w:r>
        <w:t xml:space="preserve">   friends    </w:t>
      </w:r>
      <w:r>
        <w:t xml:space="preserve">   job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</dc:title>
  <dcterms:created xsi:type="dcterms:W3CDTF">2021-10-11T02:56:01Z</dcterms:created>
  <dcterms:modified xsi:type="dcterms:W3CDTF">2021-10-11T02:56:01Z</dcterms:modified>
</cp:coreProperties>
</file>