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or process of providing or something with an official document attesting to a statue or level of achievement.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member of a profession or any person who earns their living from a specified professional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way the job market changes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a field of study; applied to journalism, business, public relations, marketing, news broadcasting, intercultural communication education, and public administration.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chosen field of work in which you try to advance over time by gaining responsibility and earning more money.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similar things.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conversation where questions are asked and answers are given.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jobs within a career cluster.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paid position of regular employment.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person's regular occupation, profession, or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forecast or prediction about trend affecting that job.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</dc:title>
  <dcterms:created xsi:type="dcterms:W3CDTF">2021-10-11T02:55:27Z</dcterms:created>
  <dcterms:modified xsi:type="dcterms:W3CDTF">2021-10-11T02:55:27Z</dcterms:modified>
</cp:coreProperties>
</file>