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matching &amp;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aspirations    </w:t>
      </w:r>
      <w:r>
        <w:t xml:space="preserve">   trainings    </w:t>
      </w:r>
      <w:r>
        <w:t xml:space="preserve">   education    </w:t>
      </w:r>
      <w:r>
        <w:t xml:space="preserve">   barriers    </w:t>
      </w:r>
      <w:r>
        <w:t xml:space="preserve">   planning    </w:t>
      </w:r>
      <w:r>
        <w:t xml:space="preserve">   listening    </w:t>
      </w:r>
      <w:r>
        <w:t xml:space="preserve">   business    </w:t>
      </w:r>
      <w:r>
        <w:t xml:space="preserve">   entrepreneurs    </w:t>
      </w:r>
      <w:r>
        <w:t xml:space="preserve">   analyze    </w:t>
      </w:r>
      <w:r>
        <w:t xml:space="preserve">   evaluate    </w:t>
      </w:r>
      <w:r>
        <w:t xml:space="preserve">   read    </w:t>
      </w:r>
      <w:r>
        <w:t xml:space="preserve">   communication    </w:t>
      </w:r>
      <w:r>
        <w:t xml:space="preserve">   organized    </w:t>
      </w:r>
      <w:r>
        <w:t xml:space="preserve">   happiness    </w:t>
      </w:r>
      <w:r>
        <w:t xml:space="preserve">   personal development    </w:t>
      </w:r>
      <w:r>
        <w:t xml:space="preserve">   livelihood    </w:t>
      </w:r>
      <w:r>
        <w:t xml:space="preserve">   security    </w:t>
      </w:r>
      <w:r>
        <w:t xml:space="preserve">   success    </w:t>
      </w:r>
      <w:r>
        <w:t xml:space="preserve">   preparation    </w:t>
      </w:r>
      <w:r>
        <w:t xml:space="preserve">   information    </w:t>
      </w:r>
      <w:r>
        <w:t xml:space="preserve">   independent    </w:t>
      </w:r>
      <w:r>
        <w:t xml:space="preserve">   interest    </w:t>
      </w:r>
      <w:r>
        <w:t xml:space="preserve">   research    </w:t>
      </w:r>
      <w:r>
        <w:t xml:space="preserve">   skills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matching &amp; planning</dc:title>
  <dcterms:created xsi:type="dcterms:W3CDTF">2021-10-11T02:56:36Z</dcterms:created>
  <dcterms:modified xsi:type="dcterms:W3CDTF">2021-10-11T02:56:36Z</dcterms:modified>
</cp:coreProperties>
</file>