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rules of behavior in the workplace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for work, usually figured by the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on time for work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notices that employers put in the classified section of the newspaper describing      their job openings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hires somebody to do the job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eliminate un- wanted applicants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applying for a job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short, written description of an applicant's personal data, education, and experience       related to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information about job openings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vocabulary </dc:title>
  <dcterms:created xsi:type="dcterms:W3CDTF">2021-10-11T02:56:05Z</dcterms:created>
  <dcterms:modified xsi:type="dcterms:W3CDTF">2021-10-11T02:56:05Z</dcterms:modified>
</cp:coreProperties>
</file>