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task one is expected to perform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2021-10-11T02:57:07Z</dcterms:created>
  <dcterms:modified xsi:type="dcterms:W3CDTF">2021-10-11T02:57:07Z</dcterms:modified>
</cp:coreProperties>
</file>