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method or way on thinks or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ability or potential for learning new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collection of information about oneself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a person views his or her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puts off doing things or making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perform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 standards by which one lives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2021-10-11T02:56:40Z</dcterms:created>
  <dcterms:modified xsi:type="dcterms:W3CDTF">2021-10-11T02:56:40Z</dcterms:modified>
</cp:coreProperties>
</file>