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officially prepared, organized, or sanctioned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activity or role assigned to somebody or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standardized written or performance test of knowledge, aptitude, values,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economic activities of the locale in which you live.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done or carried out in accordance with established or prescribed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special skills may be developed through educational programs in the armed services.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continuing development of knowledge and skills that people experience after formal education and throughout their lives.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college program leading to a master's degree or doctoral degree; advanced study generally following a bachelor's degree.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feeling of enthusiasm, interest, or commitment that makes somebody want to do something, or something that causes such a feeling.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short-term experience that allows the student to follow an experienced worker and see the day-to-day activities of a particular career.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academic degree from a college or university for those who complete at least one year of prescribed study beyond the bachelor's degree.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interdependent economies of the world's nations, regarded as a single economic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financial aid that doesn’t have to be repaid (unless, for example, you withdraw from school and owe a refund).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method or learning process where learners have ownership and control of their learning - they learn by their own actions and direct, regulate, and assess their own learning.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Employee training at the place of work while he or she is doing the actual job.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largest provider of student financial aid in the nation, provides grants, loans, and work-study funds for college or career school.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borrowed money you must repay with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economic activities belonging to or characteristic of a nation.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assistant or trainee working to gain practical experience in an occupation.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sharp increase in the costs of goods and services.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words</dc:title>
  <dcterms:created xsi:type="dcterms:W3CDTF">2021-10-11T02:57:25Z</dcterms:created>
  <dcterms:modified xsi:type="dcterms:W3CDTF">2021-10-11T02:57:25Z</dcterms:modified>
</cp:coreProperties>
</file>