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x Resume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adress    </w:t>
      </w:r>
      <w:r>
        <w:t xml:space="preserve">   email    </w:t>
      </w:r>
      <w:r>
        <w:t xml:space="preserve">   interview    </w:t>
      </w:r>
      <w:r>
        <w:t xml:space="preserve">   volunteer    </w:t>
      </w:r>
      <w:r>
        <w:t xml:space="preserve">   education    </w:t>
      </w:r>
      <w:r>
        <w:t xml:space="preserve">   employer    </w:t>
      </w:r>
      <w:r>
        <w:t xml:space="preserve">   skills    </w:t>
      </w:r>
      <w:r>
        <w:t xml:space="preserve">   reference    </w:t>
      </w:r>
      <w:r>
        <w:t xml:space="preserve">   resume    </w:t>
      </w:r>
      <w:r>
        <w:t xml:space="preserve">   job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x Resume </dc:title>
  <dcterms:created xsi:type="dcterms:W3CDTF">2021-10-11T02:56:35Z</dcterms:created>
  <dcterms:modified xsi:type="dcterms:W3CDTF">2021-10-11T02:56:35Z</dcterms:modified>
</cp:coreProperties>
</file>