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Careere in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Food Scientist    </w:t>
      </w:r>
      <w:r>
        <w:t xml:space="preserve">   Animal Trainer    </w:t>
      </w:r>
      <w:r>
        <w:t xml:space="preserve">   Butcher    </w:t>
      </w:r>
      <w:r>
        <w:t xml:space="preserve">   Pruner    </w:t>
      </w:r>
      <w:r>
        <w:t xml:space="preserve">   Sales    </w:t>
      </w:r>
      <w:r>
        <w:t xml:space="preserve">   Agriculturalist    </w:t>
      </w:r>
      <w:r>
        <w:t xml:space="preserve">   Logger    </w:t>
      </w:r>
      <w:r>
        <w:t xml:space="preserve">   Commercial Diver    </w:t>
      </w:r>
      <w:r>
        <w:t xml:space="preserve">   Rancher    </w:t>
      </w:r>
      <w:r>
        <w:t xml:space="preserve">   Farmer    </w:t>
      </w:r>
      <w:r>
        <w:t xml:space="preserve">   Landscaper    </w:t>
      </w:r>
      <w:r>
        <w:t xml:space="preserve">   Floral Designer    </w:t>
      </w:r>
      <w:r>
        <w:t xml:space="preserve">   Fisherman    </w:t>
      </w:r>
      <w:r>
        <w:t xml:space="preserve">   Trapper    </w:t>
      </w:r>
      <w:r>
        <w:t xml:space="preserve">   Hunter    </w:t>
      </w:r>
      <w:r>
        <w:t xml:space="preserve">   Pest Control Worker    </w:t>
      </w:r>
      <w:r>
        <w:t xml:space="preserve">   Zoologist    </w:t>
      </w:r>
      <w:r>
        <w:t xml:space="preserve">   Forester    </w:t>
      </w:r>
      <w:r>
        <w:t xml:space="preserve">   Veterinarian    </w:t>
      </w:r>
      <w:r>
        <w:t xml:space="preserve">   Chemist    </w:t>
      </w:r>
      <w:r>
        <w:t xml:space="preserve">   Breeder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Careere in Agriculture</dc:title>
  <dcterms:created xsi:type="dcterms:W3CDTF">2021-10-11T02:57:04Z</dcterms:created>
  <dcterms:modified xsi:type="dcterms:W3CDTF">2021-10-11T02:57:04Z</dcterms:modified>
</cp:coreProperties>
</file>