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Hardware Engineer    </w:t>
      </w:r>
      <w:r>
        <w:t xml:space="preserve">   Software Engineer    </w:t>
      </w:r>
      <w:r>
        <w:t xml:space="preserve">   Creative Manager    </w:t>
      </w:r>
      <w:r>
        <w:t xml:space="preserve">   Tax Manager    </w:t>
      </w:r>
      <w:r>
        <w:t xml:space="preserve">   Analytics Manager    </w:t>
      </w:r>
      <w:r>
        <w:t xml:space="preserve">   Mechanical Engineering    </w:t>
      </w:r>
      <w:r>
        <w:t xml:space="preserve">   Site Reliability Manager    </w:t>
      </w:r>
      <w:r>
        <w:t xml:space="preserve">   Front End Engineer    </w:t>
      </w:r>
      <w:r>
        <w:t xml:space="preserve">   Risk Manager    </w:t>
      </w:r>
      <w:r>
        <w:t xml:space="preserve">   Finance Manager    </w:t>
      </w:r>
      <w:r>
        <w:t xml:space="preserve">   Compliance Manager    </w:t>
      </w:r>
      <w:r>
        <w:t xml:space="preserve">   Manufacturing Engineer    </w:t>
      </w:r>
      <w:r>
        <w:t xml:space="preserve">   Strategy Manager    </w:t>
      </w:r>
      <w:r>
        <w:t xml:space="preserve">   Mobile Developer    </w:t>
      </w:r>
      <w:r>
        <w:t xml:space="preserve">   Product Manager    </w:t>
      </w:r>
      <w:r>
        <w:t xml:space="preserve">   Electrical Engineer    </w:t>
      </w:r>
      <w:r>
        <w:t xml:space="preserve">   HR Manager    </w:t>
      </w:r>
      <w:r>
        <w:t xml:space="preserve">   Marketing Manager    </w:t>
      </w:r>
      <w:r>
        <w:t xml:space="preserve">   Occupational Therapist    </w:t>
      </w:r>
      <w:r>
        <w:t xml:space="preserve">   Devops Engineer    </w:t>
      </w:r>
      <w:r>
        <w:t xml:space="preserve">   Data Scientist    </w:t>
      </w:r>
      <w:r>
        <w:t xml:space="preserve">   Veterinarian    </w:t>
      </w:r>
      <w:r>
        <w:t xml:space="preserve">   Dental Hygienist    </w:t>
      </w:r>
      <w:r>
        <w:t xml:space="preserve">   Physical 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</dc:title>
  <dcterms:created xsi:type="dcterms:W3CDTF">2021-10-11T02:57:19Z</dcterms:created>
  <dcterms:modified xsi:type="dcterms:W3CDTF">2021-10-11T02:57:19Z</dcterms:modified>
</cp:coreProperties>
</file>