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counselor    </w:t>
      </w:r>
      <w:r>
        <w:t xml:space="preserve">   doctor    </w:t>
      </w:r>
      <w:r>
        <w:t xml:space="preserve">   engineer    </w:t>
      </w:r>
      <w:r>
        <w:t xml:space="preserve">   forester    </w:t>
      </w:r>
      <w:r>
        <w:t xml:space="preserve">   individual    </w:t>
      </w:r>
      <w:r>
        <w:t xml:space="preserve">   inside    </w:t>
      </w:r>
      <w:r>
        <w:t xml:space="preserve">   logger    </w:t>
      </w:r>
      <w:r>
        <w:t xml:space="preserve">   math    </w:t>
      </w:r>
      <w:r>
        <w:t xml:space="preserve">   mechanic    </w:t>
      </w:r>
      <w:r>
        <w:t xml:space="preserve">   numbers    </w:t>
      </w:r>
      <w:r>
        <w:t xml:space="preserve">   objects    </w:t>
      </w:r>
      <w:r>
        <w:t xml:space="preserve">   outside    </w:t>
      </w:r>
      <w:r>
        <w:t xml:space="preserve">   people    </w:t>
      </w:r>
      <w:r>
        <w:t xml:space="preserve">   principal    </w:t>
      </w:r>
      <w:r>
        <w:t xml:space="preserve">   school    </w:t>
      </w:r>
      <w:r>
        <w:t xml:space="preserve">   science    </w:t>
      </w:r>
      <w:r>
        <w:t xml:space="preserve">   teacher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2021-10-11T02:57:22Z</dcterms:created>
  <dcterms:modified xsi:type="dcterms:W3CDTF">2021-10-11T02:57:22Z</dcterms:modified>
</cp:coreProperties>
</file>