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veterinarian    </w:t>
      </w:r>
      <w:r>
        <w:t xml:space="preserve">   pilot    </w:t>
      </w:r>
      <w:r>
        <w:t xml:space="preserve">   lawyer    </w:t>
      </w:r>
      <w:r>
        <w:t xml:space="preserve">   designer    </w:t>
      </w:r>
      <w:r>
        <w:t xml:space="preserve">   astronaut    </w:t>
      </w:r>
      <w:r>
        <w:t xml:space="preserve">   teacher    </w:t>
      </w:r>
      <w:r>
        <w:t xml:space="preserve">   photographer    </w:t>
      </w:r>
      <w:r>
        <w:t xml:space="preserve">   journalist    </w:t>
      </w:r>
      <w:r>
        <w:t xml:space="preserve">   information technology    </w:t>
      </w:r>
      <w:r>
        <w:t xml:space="preserve">   dancer    </w:t>
      </w:r>
      <w:r>
        <w:t xml:space="preserve">   actress    </w:t>
      </w:r>
      <w:r>
        <w:t xml:space="preserve">   singer    </w:t>
      </w:r>
      <w:r>
        <w:t xml:space="preserve">   police officer    </w:t>
      </w:r>
      <w:r>
        <w:t xml:space="preserve">   firefighter    </w:t>
      </w:r>
      <w:r>
        <w:t xml:space="preserve">   doctor    </w:t>
      </w:r>
      <w:r>
        <w:t xml:space="preserve">   biologist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2021-10-11T02:57:27Z</dcterms:created>
  <dcterms:modified xsi:type="dcterms:W3CDTF">2021-10-11T02:57:27Z</dcterms:modified>
</cp:coreProperties>
</file>