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EMARRF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DIAM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XTAI RDVRIE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POTLI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MKALBIHTSC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EGUDJ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ERAIHCS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EMPUBRL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AEMNCCIH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TCEACRTIH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AEMARNACM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OFRROE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LRNAEICETIC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ALEBRCUJKM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REABRB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EINEGNER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HRENMAFIS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HNDNAMAY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LORIAT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TORIJAN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ARIPNET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TNECRREPA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AINTCAP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IRNSEG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ALNRBARII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SRENU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PMINLECOA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SNSTTCIIE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MAOTNSP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IRATEPN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SMOORATRNE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2021-10-11T02:57:19Z</dcterms:created>
  <dcterms:modified xsi:type="dcterms:W3CDTF">2021-10-11T02:57:19Z</dcterms:modified>
</cp:coreProperties>
</file>