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p>
      <w:pPr>
        <w:pStyle w:val="Questions"/>
      </w:pPr>
      <w:r>
        <w:t xml:space="preserve">1. RUESME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NVIREWTEI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ROCEV TETREL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DMRNEEOA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IOTPEARNRPA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ARPANCPEAE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FSRTI INSERISPMO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WRKO IHCET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EETLRT FO AEDMMOOTNNRIEC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NUTDIOCEA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STUI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IAACONILPTP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2021-10-11T02:57:21Z</dcterms:created>
  <dcterms:modified xsi:type="dcterms:W3CDTF">2021-10-11T02:57:21Z</dcterms:modified>
</cp:coreProperties>
</file>