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shop keeper    </w:t>
      </w:r>
      <w:r>
        <w:t xml:space="preserve">   taxi driver    </w:t>
      </w:r>
      <w:r>
        <w:t xml:space="preserve">   dancer    </w:t>
      </w:r>
      <w:r>
        <w:t xml:space="preserve">   actor    </w:t>
      </w:r>
      <w:r>
        <w:t xml:space="preserve">   sailor    </w:t>
      </w:r>
      <w:r>
        <w:t xml:space="preserve">   soldier    </w:t>
      </w:r>
      <w:r>
        <w:t xml:space="preserve">   pilot    </w:t>
      </w:r>
      <w:r>
        <w:t xml:space="preserve">   athlete    </w:t>
      </w:r>
      <w:r>
        <w:t xml:space="preserve">   baker    </w:t>
      </w:r>
      <w:r>
        <w:t xml:space="preserve">   translator    </w:t>
      </w:r>
      <w:r>
        <w:t xml:space="preserve">   engineer    </w:t>
      </w:r>
      <w:r>
        <w:t xml:space="preserve">   cook    </w:t>
      </w:r>
      <w:r>
        <w:t xml:space="preserve">   manager    </w:t>
      </w:r>
      <w:r>
        <w:t xml:space="preserve">   business man    </w:t>
      </w:r>
      <w:r>
        <w:t xml:space="preserve">   hair stylist    </w:t>
      </w:r>
      <w:r>
        <w:t xml:space="preserve">   farmer    </w:t>
      </w:r>
      <w:r>
        <w:t xml:space="preserve">   teacher    </w:t>
      </w:r>
      <w:r>
        <w:t xml:space="preserve">   painter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2021-10-11T02:57:32Z</dcterms:created>
  <dcterms:modified xsi:type="dcterms:W3CDTF">2021-10-11T02:57:32Z</dcterms:modified>
</cp:coreProperties>
</file>