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aspiration    </w:t>
      </w:r>
      <w:r>
        <w:t xml:space="preserve">   careers    </w:t>
      </w:r>
      <w:r>
        <w:t xml:space="preserve">   college    </w:t>
      </w:r>
      <w:r>
        <w:t xml:space="preserve">   commitment    </w:t>
      </w:r>
      <w:r>
        <w:t xml:space="preserve">   degree    </w:t>
      </w:r>
      <w:r>
        <w:t xml:space="preserve">   education    </w:t>
      </w:r>
      <w:r>
        <w:t xml:space="preserve">   employment    </w:t>
      </w:r>
      <w:r>
        <w:t xml:space="preserve">   future    </w:t>
      </w:r>
      <w:r>
        <w:t xml:space="preserve">   graduation    </w:t>
      </w:r>
      <w:r>
        <w:t xml:space="preserve">   money    </w:t>
      </w:r>
      <w:r>
        <w:t xml:space="preserve">   motivation    </w:t>
      </w:r>
      <w:r>
        <w:t xml:space="preserve">   opportunities    </w:t>
      </w:r>
      <w:r>
        <w:t xml:space="preserve">   pathways    </w:t>
      </w:r>
      <w:r>
        <w:t xml:space="preserve">   resilience    </w:t>
      </w:r>
      <w:r>
        <w:t xml:space="preserve">   responsibility    </w:t>
      </w:r>
      <w:r>
        <w:t xml:space="preserve">   student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</dc:title>
  <dcterms:created xsi:type="dcterms:W3CDTF">2021-10-11T02:57:35Z</dcterms:created>
  <dcterms:modified xsi:type="dcterms:W3CDTF">2021-10-11T02:57:35Z</dcterms:modified>
</cp:coreProperties>
</file>