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p>
      <w:pPr>
        <w:pStyle w:val="Questions"/>
      </w:pPr>
      <w:r>
        <w:t xml:space="preserve">1. ARECER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CALPINRIP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NSRUE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HAEICMCN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NENGEERI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EHETARC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LTNPIAACPOI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RACERHES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YARLAS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HCEIACTTR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TOYEPMNMEL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RTRAPEECN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LIRTJUSONA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ENRTELCCIIA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ELCGEOL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HHIG OHOSCL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SATR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MANUH USRECSREO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THHEA NSSCECIE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2021-10-11T02:57:27Z</dcterms:created>
  <dcterms:modified xsi:type="dcterms:W3CDTF">2021-10-11T02:57:27Z</dcterms:modified>
</cp:coreProperties>
</file>