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p>
      <w:pPr>
        <w:pStyle w:val="Questions"/>
      </w:pPr>
      <w:r>
        <w:t xml:space="preserve">1. SROEOCNUL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LPCOIE REFOIFC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KUCRT RDEIRV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AERKB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DIERYTA AEID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RNUSE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ODCTOR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IECAMCNH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ARERMF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RLDEEW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CARMEADPI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PET OROGREM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RCEETHA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LANW RACE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ISOCCOTRNNUT EWKRRO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XTIA DREVIR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URBPMEL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HCCOA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KANB RLELTE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EACENIILCRT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ODG LWKERA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TROIANJ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UIRATNLJOS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TTNISIOUTNRI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CEHF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2021-10-11T02:57:29Z</dcterms:created>
  <dcterms:modified xsi:type="dcterms:W3CDTF">2021-10-11T02:57:29Z</dcterms:modified>
</cp:coreProperties>
</file>