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Revision    </w:t>
      </w:r>
      <w:r>
        <w:t xml:space="preserve">   Exams    </w:t>
      </w:r>
      <w:r>
        <w:t xml:space="preserve">   Motivated    </w:t>
      </w:r>
      <w:r>
        <w:t xml:space="preserve">   Reliable    </w:t>
      </w:r>
      <w:r>
        <w:t xml:space="preserve">   Perseverance    </w:t>
      </w:r>
      <w:r>
        <w:t xml:space="preserve">   Analytical    </w:t>
      </w:r>
      <w:r>
        <w:t xml:space="preserve">   Reslience    </w:t>
      </w:r>
      <w:r>
        <w:t xml:space="preserve">   Confidence    </w:t>
      </w:r>
      <w:r>
        <w:t xml:space="preserve">   Interpersonal    </w:t>
      </w:r>
      <w:r>
        <w:t xml:space="preserve">   Problem Solving    </w:t>
      </w:r>
      <w:r>
        <w:t xml:space="preserve">   Degree    </w:t>
      </w:r>
      <w:r>
        <w:t xml:space="preserve">   Communication    </w:t>
      </w:r>
      <w:r>
        <w:t xml:space="preserve">   College    </w:t>
      </w:r>
      <w:r>
        <w:t xml:space="preserve">   Teamwork    </w:t>
      </w:r>
      <w:r>
        <w:t xml:space="preserve">   Interviews    </w:t>
      </w:r>
      <w:r>
        <w:t xml:space="preserve">   Volunteering    </w:t>
      </w:r>
      <w:r>
        <w:t xml:space="preserve">   Sixth Form    </w:t>
      </w:r>
      <w:r>
        <w:t xml:space="preserve">   University    </w:t>
      </w:r>
      <w:r>
        <w:t xml:space="preserve">   Alevels    </w:t>
      </w:r>
      <w:r>
        <w:t xml:space="preserve">   BTEC    </w:t>
      </w:r>
      <w:r>
        <w:t xml:space="preserve">   Apprenticeship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</dc:title>
  <dcterms:created xsi:type="dcterms:W3CDTF">2021-10-11T02:57:42Z</dcterms:created>
  <dcterms:modified xsi:type="dcterms:W3CDTF">2021-10-11T02:57:42Z</dcterms:modified>
</cp:coreProperties>
</file>