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Auditor    </w:t>
      </w:r>
      <w:r>
        <w:t xml:space="preserve">   Butcher    </w:t>
      </w:r>
      <w:r>
        <w:t xml:space="preserve">   Doctor    </w:t>
      </w:r>
      <w:r>
        <w:t xml:space="preserve">   Educator    </w:t>
      </w:r>
      <w:r>
        <w:t xml:space="preserve">   Engineer    </w:t>
      </w:r>
      <w:r>
        <w:t xml:space="preserve">   Entrepreneur    </w:t>
      </w:r>
      <w:r>
        <w:t xml:space="preserve">   Lawyer    </w:t>
      </w:r>
      <w:r>
        <w:t xml:space="preserve">   Manager    </w:t>
      </w:r>
      <w:r>
        <w:t xml:space="preserve">   Performer    </w:t>
      </w:r>
      <w:r>
        <w:t xml:space="preserve">   Scientist    </w:t>
      </w:r>
      <w:r>
        <w:t xml:space="preserve">   Specialist    </w:t>
      </w:r>
      <w:r>
        <w:t xml:space="preserve">   Surgeon    </w:t>
      </w:r>
      <w:r>
        <w:t xml:space="preserve">   Technician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2021-10-11T02:57:47Z</dcterms:created>
  <dcterms:modified xsi:type="dcterms:W3CDTF">2021-10-11T02:57:47Z</dcterms:modified>
</cp:coreProperties>
</file>