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RAF Regimen    </w:t>
      </w:r>
      <w:r>
        <w:t xml:space="preserve">   Royal Marines    </w:t>
      </w:r>
      <w:r>
        <w:t xml:space="preserve">   artillery    </w:t>
      </w:r>
      <w:r>
        <w:t xml:space="preserve">   Combat Arms    </w:t>
      </w:r>
      <w:r>
        <w:t xml:space="preserve">   soldier    </w:t>
      </w:r>
      <w:r>
        <w:t xml:space="preserve">   Army    </w:t>
      </w:r>
      <w:r>
        <w:t xml:space="preserve">   Royal Navy    </w:t>
      </w:r>
      <w:r>
        <w:t xml:space="preserve">   Royal Air Force    </w:t>
      </w:r>
      <w:r>
        <w:t xml:space="preserve">   Fire Services    </w:t>
      </w:r>
      <w:r>
        <w:t xml:space="preserve">   Police Service    </w:t>
      </w:r>
      <w:r>
        <w:t xml:space="preserve">   Prison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2021-10-11T02:57:50Z</dcterms:created>
  <dcterms:modified xsi:type="dcterms:W3CDTF">2021-10-11T02:57:50Z</dcterms:modified>
</cp:coreProperties>
</file>