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Animal Care    </w:t>
      </w:r>
      <w:r>
        <w:t xml:space="preserve">   Auto Body Shop    </w:t>
      </w:r>
      <w:r>
        <w:t xml:space="preserve">   Auto Detailing    </w:t>
      </w:r>
      <w:r>
        <w:t xml:space="preserve">   Auto Mechanics    </w:t>
      </w:r>
      <w:r>
        <w:t xml:space="preserve">   Busboy    </w:t>
      </w:r>
      <w:r>
        <w:t xml:space="preserve">   Carpentry    </w:t>
      </w:r>
      <w:r>
        <w:t xml:space="preserve">   Cashier    </w:t>
      </w:r>
      <w:r>
        <w:t xml:space="preserve">   Chef    </w:t>
      </w:r>
      <w:r>
        <w:t xml:space="preserve">   Childcare    </w:t>
      </w:r>
      <w:r>
        <w:t xml:space="preserve">   Computer Services    </w:t>
      </w:r>
      <w:r>
        <w:t xml:space="preserve">   Construction    </w:t>
      </w:r>
      <w:r>
        <w:t xml:space="preserve">   Counselor    </w:t>
      </w:r>
      <w:r>
        <w:t xml:space="preserve">   Delivery Driver    </w:t>
      </w:r>
      <w:r>
        <w:t xml:space="preserve">   Food Service    </w:t>
      </w:r>
      <w:r>
        <w:t xml:space="preserve">   Healthcare    </w:t>
      </w:r>
      <w:r>
        <w:t xml:space="preserve">   Housekeeping    </w:t>
      </w:r>
      <w:r>
        <w:t xml:space="preserve">   Landscaping    </w:t>
      </w:r>
      <w:r>
        <w:t xml:space="preserve">   Laundry    </w:t>
      </w:r>
      <w:r>
        <w:t xml:space="preserve">   Lawn Work    </w:t>
      </w:r>
      <w:r>
        <w:t xml:space="preserve">   Plumber    </w:t>
      </w:r>
      <w:r>
        <w:t xml:space="preserve">   Retail    </w:t>
      </w:r>
      <w:r>
        <w:t xml:space="preserve">   Security    </w:t>
      </w:r>
      <w:r>
        <w:t xml:space="preserve">   Stock Clerk    </w:t>
      </w:r>
      <w:r>
        <w:t xml:space="preserve">   Teacher    </w:t>
      </w:r>
      <w:r>
        <w:t xml:space="preserve">   Truck Driver    </w:t>
      </w:r>
      <w:r>
        <w:t xml:space="preserve">   Waiter    </w:t>
      </w:r>
      <w:r>
        <w:t xml:space="preserve">   Warehouse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2021-10-11T02:57:52Z</dcterms:created>
  <dcterms:modified xsi:type="dcterms:W3CDTF">2021-10-11T02:57:52Z</dcterms:modified>
</cp:coreProperties>
</file>