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business owner    </w:t>
      </w:r>
      <w:r>
        <w:t xml:space="preserve">   career    </w:t>
      </w:r>
      <w:r>
        <w:t xml:space="preserve">   dentist    </w:t>
      </w:r>
      <w:r>
        <w:t xml:space="preserve">   Doctor    </w:t>
      </w:r>
      <w:r>
        <w:t xml:space="preserve">   engineer    </w:t>
      </w:r>
      <w:r>
        <w:t xml:space="preserve">   Farmer    </w:t>
      </w:r>
      <w:r>
        <w:t xml:space="preserve">   mechanic    </w:t>
      </w:r>
      <w:r>
        <w:t xml:space="preserve">   nurse    </w:t>
      </w:r>
      <w:r>
        <w:t xml:space="preserve">   police    </w:t>
      </w:r>
      <w:r>
        <w:t xml:space="preserve">   scientist    </w:t>
      </w:r>
      <w:r>
        <w:t xml:space="preserve">   teacher    </w:t>
      </w:r>
      <w:r>
        <w:t xml:space="preserve">   waitress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2021-10-11T02:57:55Z</dcterms:created>
  <dcterms:modified xsi:type="dcterms:W3CDTF">2021-10-11T02:57:55Z</dcterms:modified>
</cp:coreProperties>
</file>