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mechanic    </w:t>
      </w:r>
      <w:r>
        <w:t xml:space="preserve">   veterinary nurse    </w:t>
      </w:r>
      <w:r>
        <w:t xml:space="preserve">   engineer    </w:t>
      </w:r>
      <w:r>
        <w:t xml:space="preserve">   architect    </w:t>
      </w:r>
      <w:r>
        <w:t xml:space="preserve">   electrician    </w:t>
      </w:r>
      <w:r>
        <w:t xml:space="preserve">   dentist    </w:t>
      </w:r>
      <w:r>
        <w:t xml:space="preserve">   archeologist    </w:t>
      </w:r>
      <w:r>
        <w:t xml:space="preserve">   journalist    </w:t>
      </w:r>
      <w:r>
        <w:t xml:space="preserve">   teacher    </w:t>
      </w:r>
      <w:r>
        <w:t xml:space="preserve">   gardener    </w:t>
      </w:r>
      <w:r>
        <w:t xml:space="preserve">   joiner    </w:t>
      </w:r>
      <w:r>
        <w:t xml:space="preserve">   firefighter    </w:t>
      </w:r>
      <w:r>
        <w:t xml:space="preserve">   builder    </w:t>
      </w:r>
      <w:r>
        <w:t xml:space="preserve">   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2021-10-11T02:56:22Z</dcterms:created>
  <dcterms:modified xsi:type="dcterms:W3CDTF">2021-10-11T02:56:22Z</dcterms:modified>
</cp:coreProperties>
</file>