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responsible for handling customer financial transactions like deposits, withdrawals, transfers, money orders, and checking.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firms improve relationships with clients and partners.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 funds for individuals and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ensure that companies or organizations are efficiently operating.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ensuring that all employees in the department are initiating and processing mortgage loans according to bank policies and federal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whose job is to keep records of the financial affairs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financial managers that use specific training, skills and experience to identify possible risks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practices or studies law; an attorney or a counselor.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 resource manager has two basic functions: overseeing department functions and managing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for a company and is responsible for the management of sales and relationships with particular customers.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2021-10-11T02:57:35Z</dcterms:created>
  <dcterms:modified xsi:type="dcterms:W3CDTF">2021-10-11T02:57:35Z</dcterms:modified>
</cp:coreProperties>
</file>