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hairdresser    </w:t>
      </w:r>
      <w:r>
        <w:t xml:space="preserve">   florist    </w:t>
      </w:r>
      <w:r>
        <w:t xml:space="preserve">   decorater    </w:t>
      </w:r>
      <w:r>
        <w:t xml:space="preserve">   plumber    </w:t>
      </w:r>
      <w:r>
        <w:t xml:space="preserve">   electrician    </w:t>
      </w:r>
      <w:r>
        <w:t xml:space="preserve">   labourer    </w:t>
      </w:r>
      <w:r>
        <w:t xml:space="preserve">   plasterer    </w:t>
      </w:r>
      <w:r>
        <w:t xml:space="preserve">   builder    </w:t>
      </w:r>
      <w:r>
        <w:t xml:space="preserve">   funeraldirector    </w:t>
      </w:r>
      <w:r>
        <w:t xml:space="preserve">   dentist    </w:t>
      </w:r>
      <w:r>
        <w:t xml:space="preserve">   therapist    </w:t>
      </w:r>
      <w:r>
        <w:t xml:space="preserve">   barworker    </w:t>
      </w:r>
      <w:r>
        <w:t xml:space="preserve">   footballcoach    </w:t>
      </w:r>
      <w:r>
        <w:t xml:space="preserve">   doctor    </w:t>
      </w:r>
      <w:r>
        <w:t xml:space="preserve">   carer    </w:t>
      </w:r>
      <w:r>
        <w:t xml:space="preserve">   cleaner    </w:t>
      </w:r>
      <w:r>
        <w:t xml:space="preserve">   shopassistant    </w:t>
      </w:r>
      <w:r>
        <w:t xml:space="preserve">   cashier    </w:t>
      </w:r>
      <w:r>
        <w:t xml:space="preserve">   secretary    </w:t>
      </w:r>
      <w:r>
        <w:t xml:space="preserve">   lorrydriver    </w:t>
      </w:r>
      <w:r>
        <w:t xml:space="preserve">   drivinginstructor    </w:t>
      </w:r>
      <w:r>
        <w:t xml:space="preserve">   factoryworker    </w:t>
      </w:r>
      <w:r>
        <w:t xml:space="preserve">   engineer    </w:t>
      </w:r>
      <w:r>
        <w:t xml:space="preserve">   policeofficer    </w:t>
      </w:r>
      <w:r>
        <w:t xml:space="preserve">   zookeeper    </w:t>
      </w:r>
      <w:r>
        <w:t xml:space="preserve">   teacher    </w:t>
      </w:r>
      <w:r>
        <w:t xml:space="preserve">   nurse    </w:t>
      </w:r>
      <w:r>
        <w:t xml:space="preserve">   mechanic    </w:t>
      </w:r>
      <w:r>
        <w:t xml:space="preserve">   Bricklayer    </w:t>
      </w:r>
      <w:r>
        <w:t xml:space="preserve">   Fireman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2021-10-11T02:58:00Z</dcterms:created>
  <dcterms:modified xsi:type="dcterms:W3CDTF">2021-10-11T02:58:00Z</dcterms:modified>
</cp:coreProperties>
</file>