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High School    </w:t>
      </w:r>
      <w:r>
        <w:t xml:space="preserve">   Sixth form    </w:t>
      </w:r>
      <w:r>
        <w:t xml:space="preserve">   Qualifications    </w:t>
      </w:r>
      <w:r>
        <w:t xml:space="preserve">   Skills    </w:t>
      </w:r>
      <w:r>
        <w:t xml:space="preserve">   Application    </w:t>
      </w:r>
      <w:r>
        <w:t xml:space="preserve">   Apprenticeship    </w:t>
      </w:r>
      <w:r>
        <w:t xml:space="preserve">   Education    </w:t>
      </w:r>
      <w:r>
        <w:t xml:space="preserve">   Interview    </w:t>
      </w:r>
      <w:r>
        <w:t xml:space="preserve">   Traineeship    </w:t>
      </w:r>
      <w:r>
        <w:t xml:space="preserve">   UCAS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2021-10-11T02:58:02Z</dcterms:created>
  <dcterms:modified xsi:type="dcterms:W3CDTF">2021-10-11T02:58:02Z</dcterms:modified>
</cp:coreProperties>
</file>