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skilled or trained the the care of the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teaches.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in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takes care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a chief cook.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whose profession is the care, treatment, and repair of teeth.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works on or runs a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delivers 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makes or repairs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installs, operates, or repairs electrical equipment.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2021-10-11T02:56:32Z</dcterms:created>
  <dcterms:modified xsi:type="dcterms:W3CDTF">2021-10-11T02:56:32Z</dcterms:modified>
</cp:coreProperties>
</file>